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SSUSH2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Protestant reformers who believe in the equality of all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religious group who wanted to purify the Church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News of "power of reason" swept through Europe and eventually to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English Protestant dissenters who established Plymouth Colony in Massachusetts in 1620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Legislative assembly established by the Virginia Company. It was similar to England's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Held to get land for indentured servants outside of Jamestown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Principle of self rule for the colonists as long as Great Britain still managed to profit from their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Placed an emphasis on individual religious experience rather than religious experience through church doctrine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democracy established in Massachusetts by Puritans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voyage that brought enslaved Africans across the Atlantic Ocean to North America and the West Indies.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SSUSH2 Crossword</dc:title>
  <dcterms:created xsi:type="dcterms:W3CDTF">2021-10-11T17:55:02Z</dcterms:created>
  <dcterms:modified xsi:type="dcterms:W3CDTF">2021-10-11T17:55:02Z</dcterms:modified>
</cp:coreProperties>
</file>