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SSUSH3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that ended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American war between France and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second-longest river and chief river of the second-largest drainage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the legal recognition of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the Parliament to reduce the massive surplus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punitive laws passed by the British Parliament in 1774 after the Boston Tea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forbade settlers from settling past a line drawn along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was originally a private company granted a trade monopoly with the East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part of a secret society in pre-revolutionary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political and mercantile protest by the Sons of Liberty in Boston, Massachusetts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SSUSH3</dc:title>
  <dcterms:created xsi:type="dcterms:W3CDTF">2021-10-11T17:54:46Z</dcterms:created>
  <dcterms:modified xsi:type="dcterms:W3CDTF">2021-10-11T17:54:46Z</dcterms:modified>
</cp:coreProperties>
</file>