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SSUSH3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struggle between the British and the French in the colonies of the North America was part of a worldwide war known as the Seven Years'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Laws passed by Parliament to punish Colonists in Massachusetts for the Boston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Ended French and Indian War, France lost Canada, land east of the Mississippi, to British, New Orleans and west of Mississippi to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pamphlet written by Thomas Paine in 1775-76 advocating independence from Great Britain to people in the Thirteen Colonies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Organizations that led protests, helped American soldiers, instated a boycott, and generally resisted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intercolonial committee organized 1772 by Samuel Adams in Massachusetts to keep colonists informed of British anticolonial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act was the result of Pontiac's attack on English Frontiersmen who were crossing the mountains into Indian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Protest against increased tea prices in which colonists dumped British tea into Boston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major North American river and the chief river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Put a tax on legal documents and taxed newspapers, almanacs, playing cards, and even dice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SSUSH3 Crossword</dc:title>
  <dcterms:created xsi:type="dcterms:W3CDTF">2021-10-11T17:54:53Z</dcterms:created>
  <dcterms:modified xsi:type="dcterms:W3CDTF">2021-10-11T17:54:53Z</dcterms:modified>
</cp:coreProperties>
</file>