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SSUSH5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ten amendments to the US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advocates or supports a system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original constitution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proposal for a bicameral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opposed the adoption of the U.S.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principle that divides the powers of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proposal for a unicameral legislature with each state having one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that is limited in its power by a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was an act of the Congress of the Confederation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farmer's rebellion against higher taxes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SSUSH5</dc:title>
  <dcterms:created xsi:type="dcterms:W3CDTF">2021-10-11T17:54:43Z</dcterms:created>
  <dcterms:modified xsi:type="dcterms:W3CDTF">2021-10-11T17:54:43Z</dcterms:modified>
</cp:coreProperties>
</file>