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SSUSH 1, 2,3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Virginia , Maryland , the Carolinas , and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forbade Americans from settling beyond the Appalachian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required a stamp to be placed on every document printed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theory that the colonies existed to benefit their mother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breadbasket colony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ended the French and Indian War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tobacco and indigo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York, New Jersey, Pennsylvania, Delaware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Massachusetts, Rhode Island, Connecticut, New Hampshire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passed after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Commom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renewed attempts to tax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sought to “purify” the Church of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Carried Africans from West Africa to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corn and rice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SSUSH 1, 2,3 </dc:title>
  <dcterms:created xsi:type="dcterms:W3CDTF">2021-10-11T17:54:18Z</dcterms:created>
  <dcterms:modified xsi:type="dcterms:W3CDTF">2021-10-11T17:54:18Z</dcterms:modified>
</cp:coreProperties>
</file>