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SSUSH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 was an English philosopher and physician, widely regarded as one of the most influential of Enlightenment thinkers and commonly known as the "Father of Liberalism".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was King of Great Britain and King of Ireland from 25 October 1760 until the union of the two countries on 1 January 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War, also known as the American War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Independence is the pronouncement adopted by the Second Continental Congress meeting at the Pennsylvania State House in Philadelphia, Pennsylvania, on July 4, 1776.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 was an American polymath and one of the Founding Fathers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implicit agreement among the members of a society to cooperate for social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surrender at Yorktown, German Battle or the siege of Little York, ending on October 19, 1781, at Yorktown,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 was the site of the 1777-78 winter encampment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Jefferson was an American statesman, diplomat, lawyer, architect,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 4</dc:title>
  <dcterms:created xsi:type="dcterms:W3CDTF">2021-10-11T17:55:25Z</dcterms:created>
  <dcterms:modified xsi:type="dcterms:W3CDTF">2021-10-11T17:55:25Z</dcterms:modified>
</cp:coreProperties>
</file>