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7&amp;8 Chapter 2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Domitian restored the ancient Roman ____________ cults.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Trajan established mutual________ between the Senate and the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rebellion ended with the desctruction of Jerusalem and its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first emperor from the provinces outside of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Marcus Aurelius who succeeded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town was destroyed when Mount Vesuvius erupted.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Vespasian and his son___________faced a major rebellion by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Marcus ___________ spent much of his reign fighting the Germanic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wanted to assure justice throughout the empire so he instituted humane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Hadrian ________ Jews from practicing their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philosophy teaches that happiness can only be found by one who practices self control and follows the natural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Commodus became a ______________after an attempt on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Antoninus ______ two youths to be his succesors.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upper class of persons thought ot be the best or most able to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Vespasian restored the___________of the governement that had been squandered by Nero and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Flavius_________  was the most successful and highly regarded general of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the successor of Hadrian.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succeeded his brother Titus.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7&amp;8 Chapter 2 Lesson 2</dc:title>
  <dcterms:created xsi:type="dcterms:W3CDTF">2021-10-11T17:55:42Z</dcterms:created>
  <dcterms:modified xsi:type="dcterms:W3CDTF">2021-10-11T17:55:42Z</dcterms:modified>
</cp:coreProperties>
</file>