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PuzzleTitle"/>
      </w:pPr>
      <w:r>
        <w:t xml:space="preserve">S.S African Kingdoms and Trading Cross Word Puzzle</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1</w:t>
            </w:r>
          </w:p>
        </w:tc>
        <w:tc>
          <w:p/>
        </w:tc>
        <w:tc>
          <w:p/>
        </w:tc>
        <w:tc>
          <w:p/>
        </w:tc>
        <w:tc>
          <w:p/>
        </w:tc>
        <w:tc>
          <w:p/>
        </w:tc>
        <w:tc>
          <w:p/>
        </w:tc>
        <w:tc>
          <w:p/>
        </w:tc>
        <w:tc>
          <w:p/>
        </w:tc>
        <w:tc>
          <w:p/>
        </w:tc>
        <w:tc>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pPr>
              <w:pStyle w:val="CrossgridSmall"/>
            </w:pPr>
            <w:r>
              <w:t xml:space="preserve">2</w:t>
            </w:r>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3</w:t>
            </w:r>
          </w:p>
        </w:tc>
        <w:tc>
          <w:p/>
        </w:tc>
        <w:tc>
          <w:p/>
        </w:tc>
        <w:tc>
          <w:p/>
        </w:tc>
        <w:tc>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4</w:t>
            </w:r>
          </w:p>
        </w:tc>
        <w:tc>
          <w:p/>
        </w:tc>
        <w:tc>
          <w:tcPr>
            <w:tcBorders>
              <w:top w:val="single"/>
              <w:bottom w:val="single"/>
              <w:left w:val="single"/>
              <w:right w:val="single"/>
            </w:tcBorders>
            <w:vAlign w:val="top"/>
          </w:tcPr>
          <w:p/>
        </w:tc>
        <w:tc>
          <w:p/>
        </w:tc>
        <w:tc>
          <w:p/>
        </w:tc>
        <w:tc>
          <w:p/>
        </w:tc>
        <w:tc>
          <w:p/>
        </w:tc>
        <w:tc>
          <w:p/>
        </w:tc>
        <w:tc>
          <w:p/>
        </w:tc>
      </w:tr>
      <w:tr>
        <w:trPr>
          <w:trHeight w:val="400" w:hRule="atLeast"/>
        </w:trPr>
        <w:tc>
          <w:p/>
        </w:tc>
        <w:tc>
          <w:p/>
        </w:tc>
        <w:tc>
          <w:p/>
        </w:tc>
        <w:tc>
          <w:p/>
        </w:tc>
        <w:tc>
          <w:p/>
        </w:tc>
        <w:tc>
          <w:tcPr>
            <w:tcBorders>
              <w:top w:val="single"/>
              <w:bottom w:val="single"/>
              <w:left w:val="single"/>
              <w:right w:val="single"/>
            </w:tcBorders>
            <w:vAlign w:val="top"/>
          </w:tcPr>
          <w:p>
            <w:pPr>
              <w:pStyle w:val="CrossgridSmall"/>
            </w:pPr>
            <w:r>
              <w:t xml:space="preserve">5</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4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r>
      <w:tr>
        <w:trPr>
          <w:trHeight w:val="400" w:hRule="atLeast"/>
        </w:trPr>
        <w:tc>
          <w:p/>
        </w:tc>
        <w:tc>
          <w:p/>
        </w:tc>
        <w:tc>
          <w:p/>
        </w:tc>
        <w:tc>
          <w:p/>
        </w:tc>
        <w:tc>
          <w:tcPr>
            <w:tcBorders>
              <w:top w:val="single"/>
              <w:bottom w:val="single"/>
              <w:left w:val="single"/>
              <w:right w:val="single"/>
            </w:tcBorders>
            <w:vAlign w:val="top"/>
          </w:tcPr>
          <w:p>
            <w:pPr>
              <w:pStyle w:val="CrossgridSmall"/>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r>
      <w:tr>
        <w:trPr>
          <w:trHeight w:val="400" w:hRule="atLeast"/>
        </w:trPr>
        <w:tc>
          <w:p/>
        </w:tc>
        <w:tc>
          <w:p/>
        </w:tc>
        <w:tc>
          <w:p/>
        </w:tc>
        <w:tc>
          <w:p/>
        </w:tc>
        <w:tc>
          <w:tcPr>
            <w:tcBorders>
              <w:top w:val="single"/>
              <w:bottom w:val="single"/>
              <w:left w:val="single"/>
              <w:right w:val="single"/>
            </w:tcBorders>
            <w:vAlign w:val="top"/>
          </w:tcPr>
          <w:p>
            <w:pPr>
              <w:pStyle w:val="CrossgridSmall"/>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400" w:hRule="atLeast"/>
        </w:trPr>
        <w:tc>
          <w:p/>
        </w:tc>
        <w:tc>
          <w:p/>
        </w:tc>
        <w:tc>
          <w:p/>
        </w:tc>
        <w:tc>
          <w:p/>
        </w:tc>
        <w:tc>
          <w:p/>
        </w:tc>
        <w:tc>
          <w:p/>
        </w:tc>
        <w:tc>
          <w:tcPr>
            <w:tcBorders>
              <w:top w:val="single"/>
              <w:bottom w:val="single"/>
              <w:left w:val="single"/>
              <w:right w:val="single"/>
            </w:tcBorders>
            <w:vAlign w:val="top"/>
          </w:tcPr>
          <w:p>
            <w:pPr>
              <w:pStyle w:val="CrossgridSmall"/>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6. </w:t>
            </w:r>
            <w:r>
              <w:t xml:space="preserve">This resource was traded in an exchange for salt.</w:t>
            </w:r>
          </w:p>
          <w:p>
            <w:pPr>
              <w:keepLines/>
              <w:pStyle w:val="CluesTiny"/>
            </w:pPr>
            <w:r>
              <w:rPr>
                <w:b w:val="true"/>
                <w:bCs w:val="true"/>
              </w:rPr>
              <w:t xml:space="preserve">7. </w:t>
            </w:r>
            <w:r>
              <w:t xml:space="preserve">These 3 prosperous kingdoms gained control of the booming ______ _________</w:t>
            </w:r>
          </w:p>
          <w:p>
            <w:pPr>
              <w:keepLines/>
              <w:pStyle w:val="CluesTiny"/>
            </w:pPr>
            <w:r>
              <w:rPr>
                <w:b w:val="true"/>
                <w:bCs w:val="true"/>
              </w:rPr>
              <w:t xml:space="preserve">8. </w:t>
            </w:r>
            <w:r>
              <w:t xml:space="preserve"> This was the second most powerful kingdom and after Ghana declined, gold was found outside trade routes of Ghana, so the traders didn't have to travel through Ghana and did not have to pay. </w:t>
            </w:r>
          </w:p>
          <w:p>
            <w:pPr>
              <w:keepLines/>
              <w:pStyle w:val="CluesTiny"/>
            </w:pPr>
            <w:r>
              <w:rPr>
                <w:b w:val="true"/>
                <w:bCs w:val="true"/>
              </w:rPr>
              <w:t xml:space="preserve">9. </w:t>
            </w:r>
            <w:r>
              <w:t xml:space="preserve">The trading of iron made this African Kingdom very important</w:t>
            </w:r>
          </w:p>
          <w:p>
            <w:pPr>
              <w:keepLines/>
              <w:pStyle w:val="CluesTiny"/>
            </w:pPr>
            <w:r>
              <w:rPr>
                <w:b w:val="true"/>
                <w:bCs w:val="true"/>
              </w:rPr>
              <w:t xml:space="preserve">10. </w:t>
            </w:r>
            <w:r>
              <w:t xml:space="preserve">This less powerful kingdom in Africa was famous for its artwork and wooden crafts, which were traded with the Portuguese.</w:t>
            </w:r>
          </w:p>
        </w:tc>
        <w:tc>
          <w:p>
            <w:pPr>
              <w:pStyle w:val="CluesTiny"/>
            </w:pPr>
            <w:r>
              <w:rPr>
                <w:b w:val="true"/>
                <w:bCs w:val="true"/>
              </w:rPr>
              <w:t xml:space="preserve">Down</w:t>
            </w:r>
          </w:p>
          <w:p>
            <w:pPr>
              <w:keepLines/>
              <w:pStyle w:val="CluesTiny"/>
            </w:pPr>
            <w:r>
              <w:rPr>
                <w:b w:val="true"/>
                <w:bCs w:val="true"/>
              </w:rPr>
              <w:t xml:space="preserve">1. </w:t>
            </w:r>
            <w:r>
              <w:t xml:space="preserve">It was under this king in which Mali became very powerful</w:t>
            </w:r>
          </w:p>
          <w:p>
            <w:pPr>
              <w:keepLines/>
              <w:pStyle w:val="CluesTiny"/>
            </w:pPr>
            <w:r>
              <w:rPr>
                <w:b w:val="true"/>
                <w:bCs w:val="true"/>
              </w:rPr>
              <w:t xml:space="preserve">2. </w:t>
            </w:r>
            <w:r>
              <w:t xml:space="preserve">This leader, who ruled the kingdom of Songhai, used a great army to take over other areas of Africa</w:t>
            </w:r>
          </w:p>
          <w:p>
            <w:pPr>
              <w:keepLines/>
              <w:pStyle w:val="CluesTiny"/>
            </w:pPr>
            <w:r>
              <w:rPr>
                <w:b w:val="true"/>
                <w:bCs w:val="true"/>
              </w:rPr>
              <w:t xml:space="preserve">3. </w:t>
            </w:r>
            <w:r>
              <w:t xml:space="preserve">This kingdom traded fish for other goods with the Mali</w:t>
            </w:r>
          </w:p>
          <w:p>
            <w:pPr>
              <w:keepLines/>
              <w:pStyle w:val="CluesTiny"/>
            </w:pPr>
            <w:r>
              <w:rPr>
                <w:b w:val="true"/>
                <w:bCs w:val="true"/>
              </w:rPr>
              <w:t xml:space="preserve">4. </w:t>
            </w:r>
            <w:r>
              <w:t xml:space="preserve">This resource was very important to the Africans</w:t>
            </w:r>
          </w:p>
          <w:p>
            <w:pPr>
              <w:keepLines/>
              <w:pStyle w:val="CluesTiny"/>
            </w:pPr>
            <w:r>
              <w:rPr>
                <w:b w:val="true"/>
                <w:bCs w:val="true"/>
              </w:rPr>
              <w:t xml:space="preserve">5. </w:t>
            </w:r>
            <w:r>
              <w:t xml:space="preserve">This kingdom did not have any mines or salt deposits, but when a king saw that he could control the trade route, he ordered his guard to protect traders, for a price. Making this kingdom very powerful.</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S.S African Kingdoms and Trading Cross Word Puzzle</dc:title>
  <dcterms:created xsi:type="dcterms:W3CDTF">2021-10-11T15:54:14Z</dcterms:created>
  <dcterms:modified xsi:type="dcterms:W3CDTF">2021-10-11T15:54:14Z</dcterms:modified>
</cp:coreProperties>
</file>