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SS Andrew Jackson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William Henry Harrison     </w:t>
      </w:r>
      <w:r>
        <w:t xml:space="preserve">   Suffrage     </w:t>
      </w:r>
      <w:r>
        <w:t xml:space="preserve">   Spoils System     </w:t>
      </w:r>
      <w:r>
        <w:t xml:space="preserve">   Sequoyah     </w:t>
      </w:r>
      <w:r>
        <w:t xml:space="preserve">   Self - Government     </w:t>
      </w:r>
      <w:r>
        <w:t xml:space="preserve">   Nullification     </w:t>
      </w:r>
      <w:r>
        <w:t xml:space="preserve">   Nominating Convention     </w:t>
      </w:r>
      <w:r>
        <w:t xml:space="preserve">   Martin Van Buren     </w:t>
      </w:r>
      <w:r>
        <w:t xml:space="preserve">   John Quincy Adams     </w:t>
      </w:r>
      <w:r>
        <w:t xml:space="preserve">   James Monroe     </w:t>
      </w:r>
      <w:r>
        <w:t xml:space="preserve">   interstate commerce    </w:t>
      </w:r>
      <w:r>
        <w:t xml:space="preserve">   Dumping    </w:t>
      </w:r>
      <w:r>
        <w:t xml:space="preserve">   Contract     </w:t>
      </w:r>
      <w:r>
        <w:t xml:space="preserve">   Charter     </w:t>
      </w:r>
      <w:r>
        <w:t xml:space="preserve">   Cede    </w:t>
      </w:r>
      <w:r>
        <w:t xml:space="preserve">   Caucus     </w:t>
      </w:r>
      <w:r>
        <w:t xml:space="preserve">   Captitalism     </w:t>
      </w:r>
      <w:r>
        <w:t xml:space="preserve">   Andrew Jackson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 Andrew Jackson</dc:title>
  <dcterms:created xsi:type="dcterms:W3CDTF">2021-10-11T17:53:52Z</dcterms:created>
  <dcterms:modified xsi:type="dcterms:W3CDTF">2021-10-11T17:53:52Z</dcterms:modified>
</cp:coreProperties>
</file>