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S.S. Bodies Choice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band between mars and___ are known asteroids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known type of_____ are known as comets.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newest_____ is in arizona.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least known types of asteroids are known as_____.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may see_____ every five to ten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comets have two_____.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rocky objects that go around the___ are known as asteroids.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ice, rock, and_____ dust are known as comets.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meteorites may strike____.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tails are visible to people.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crater    </w:t>
      </w:r>
      <w:r>
        <w:t xml:space="preserve">   cosmic    </w:t>
      </w:r>
      <w:r>
        <w:t xml:space="preserve">   tails    </w:t>
      </w:r>
      <w:r>
        <w:t xml:space="preserve">   ion    </w:t>
      </w:r>
      <w:r>
        <w:t xml:space="preserve">   sun    </w:t>
      </w:r>
      <w:r>
        <w:t xml:space="preserve">   jupiter    </w:t>
      </w:r>
      <w:r>
        <w:t xml:space="preserve">   asteroids    </w:t>
      </w:r>
      <w:r>
        <w:t xml:space="preserve">   carbon    </w:t>
      </w:r>
      <w:r>
        <w:t xml:space="preserve">   comets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S.S. Bodies Choice </dc:title>
  <dcterms:created xsi:type="dcterms:W3CDTF">2021-10-11T15:54:50Z</dcterms:created>
  <dcterms:modified xsi:type="dcterms:W3CDTF">2021-10-11T15:54:50Z</dcterms:modified>
</cp:coreProperties>
</file>