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S.S. Ch.3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system of giving each branch of government some ____ over the other is referred to as checks and balances.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the state government located.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this type of government, the citizens have the power to elect the leaders who make the country's laws and rules.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two parts of Congress are the House of Representatives and the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branch of the federal government that is in charge of enforcing the laws that are written by Congress.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executive branch's 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branch of federal government that makes sure that our nation's law agree with the Constitution.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official member of a country.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 was the plan and laws for a national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introduction of the U.S. Constitution, which explains that the Constitution was written to help Americans establish and run their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pride and support Americans show for their nation, their people, and their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Changes made to the Constitution that must be approved by Congress and the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ten amendments.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executive branch includes the vice president and a group of officials called the_____.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Collected by the government and are used to pay for services such as police, schools, libraries, and fire departments.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branch of federal government that makes laws, or rules Americans must obey.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Both a right and a responsibility.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Supreme Court justices are appointed by the president and approved by the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 government includes the government of villages, towns, cities, and counties.</w:t>
            </w:r>
          </w:p>
        </w:tc>
      </w:tr>
    </w:tbl>
    <w:p>
      <w:pPr>
        <w:pStyle w:val="WordBankLarge"/>
      </w:pPr>
      <w:r>
        <w:t xml:space="preserve">   republic    </w:t>
      </w:r>
      <w:r>
        <w:t xml:space="preserve">   Constitution    </w:t>
      </w:r>
      <w:r>
        <w:t xml:space="preserve">   Executive     </w:t>
      </w:r>
      <w:r>
        <w:t xml:space="preserve">   Local    </w:t>
      </w:r>
      <w:r>
        <w:t xml:space="preserve">   Voting    </w:t>
      </w:r>
      <w:r>
        <w:t xml:space="preserve">   patriotism    </w:t>
      </w:r>
      <w:r>
        <w:t xml:space="preserve">   citizen    </w:t>
      </w:r>
      <w:r>
        <w:t xml:space="preserve">   Preamble    </w:t>
      </w:r>
      <w:r>
        <w:t xml:space="preserve">   Amendments    </w:t>
      </w:r>
      <w:r>
        <w:t xml:space="preserve">   Bill of Rights    </w:t>
      </w:r>
      <w:r>
        <w:t xml:space="preserve">   power    </w:t>
      </w:r>
      <w:r>
        <w:t xml:space="preserve">   legislative    </w:t>
      </w:r>
      <w:r>
        <w:t xml:space="preserve">   Senate    </w:t>
      </w:r>
      <w:r>
        <w:t xml:space="preserve">   President    </w:t>
      </w:r>
      <w:r>
        <w:t xml:space="preserve">   Cabinet    </w:t>
      </w:r>
      <w:r>
        <w:t xml:space="preserve">   judicial     </w:t>
      </w:r>
      <w:r>
        <w:t xml:space="preserve">   Senate    </w:t>
      </w:r>
      <w:r>
        <w:t xml:space="preserve">   Capital    </w:t>
      </w:r>
      <w:r>
        <w:t xml:space="preserve">   taxes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S.S. Ch.3 Crossword Puzzle</dc:title>
  <dcterms:created xsi:type="dcterms:W3CDTF">2021-10-11T15:54:43Z</dcterms:created>
  <dcterms:modified xsi:type="dcterms:W3CDTF">2021-10-11T15:54:43Z</dcterms:modified>
</cp:coreProperties>
</file>