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SS Ch 2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Spanish explorer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use of scientific knowledge for practical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Spanish community for the religious conversion and training of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fort in Spanish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was a Catholic of strong faith. _____ wanted Native Americans to become Christians and provide labor.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town and center of trade in Spanish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go around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was a great navigator and sailor. _____ believed he would discover great riches and new 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navigation aid that shows the direction in which a person or vessel is traveling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narrow water passage between larger bodies of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Ch 2 Crossword Puzzle</dc:title>
  <dcterms:created xsi:type="dcterms:W3CDTF">2021-10-11T17:54:20Z</dcterms:created>
  <dcterms:modified xsi:type="dcterms:W3CDTF">2021-10-11T17:54:20Z</dcterms:modified>
</cp:coreProperties>
</file>