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Libertaor    </w:t>
      </w:r>
      <w:r>
        <w:t xml:space="preserve">   Cotton    </w:t>
      </w:r>
      <w:r>
        <w:t xml:space="preserve">   Masters    </w:t>
      </w:r>
      <w:r>
        <w:t xml:space="preserve">   Weathly    </w:t>
      </w:r>
      <w:r>
        <w:t xml:space="preserve">   Childern    </w:t>
      </w:r>
      <w:r>
        <w:t xml:space="preserve">   New york    </w:t>
      </w:r>
      <w:r>
        <w:t xml:space="preserve">   Black    </w:t>
      </w:r>
      <w:r>
        <w:t xml:space="preserve">   White    </w:t>
      </w:r>
      <w:r>
        <w:t xml:space="preserve">   Plantations    </w:t>
      </w:r>
      <w:r>
        <w:t xml:space="preserve">   America    </w:t>
      </w:r>
      <w:r>
        <w:t xml:space="preserve">   abolitionist    </w:t>
      </w:r>
      <w:r>
        <w:t xml:space="preserve">   North star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 Crossword </dc:title>
  <dcterms:created xsi:type="dcterms:W3CDTF">2021-10-11T15:54:52Z</dcterms:created>
  <dcterms:modified xsi:type="dcterms:W3CDTF">2021-10-11T15:54:52Z</dcterms:modified>
</cp:coreProperties>
</file>