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 of one set of goods or services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for ranking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babylon in 1790 B.c&gt;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territory settled and ruled by people from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Dealing with private rights and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writing that used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Ruthless king that revived the power of Babylon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 the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pay for goods and services by exchanging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by making wedge shaped marks on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neighboring Akkad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the father of the Israelites and their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managing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history of the ancient Israelites and their continuing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Dealing with murder, assault,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 and set down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stretches in an arch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 3300 B.C. the world's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helped to unite the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Crossword</dc:title>
  <dcterms:created xsi:type="dcterms:W3CDTF">2021-10-11T15:55:00Z</dcterms:created>
  <dcterms:modified xsi:type="dcterms:W3CDTF">2021-10-11T15:55:00Z</dcterms:modified>
</cp:coreProperties>
</file>