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formed in 1909 to protect rights of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Attack on U.S. on December 7th 1941 orchestrated by the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Allied invasion of France on June 6, 1944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Civil Rights leader who led a salt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Separation especially of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North Atlantic Treaty Organization; a military alliance that included Canada the US and ten other European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U.S. president from 1945 to 1953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Laws that further enforced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Giving families a fixed amount of a certain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Pride and loyalty to your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Loans that the government promised to repay with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Conflict between the US and Soviet Union after WWll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Final German assault in December 1944 in Ardennes region of Belgium and Luxembourg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Political philosophy that advocates a strong nationalistic dictatorship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Top secret government project to develop the atomic bomb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 crime trials of Nazi leader in Nuremburg,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Policy of making military power a primary goal of the 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 agency set up during WWll to coordinate the production of military equipment and supplies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Policy promising aid to countries fighting to maintain democracy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Supreme allied commander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Conference where allies planned the post war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U.S. victory of japanese off Midway Island that proved to be the turning point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Navajo Indians recruited by the US Marines Corps to  transmit messages in the Navajo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Meeting demands of a hostile power in order to avoid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German "Lightning War" tactics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Crossword </dc:title>
  <dcterms:created xsi:type="dcterms:W3CDTF">2021-10-11T17:54:12Z</dcterms:created>
  <dcterms:modified xsi:type="dcterms:W3CDTF">2021-10-11T17:54:12Z</dcterms:modified>
</cp:coreProperties>
</file>