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predominant bank in the rensissance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renaissance painter who painted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renaissance sculptor who made Pieta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with many talents and abilities.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famous renaissance sculptor who made David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human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clash between Roman and Greek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renaissance historian who wrote 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renaissance painter who created The School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life doesn't have to be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renaissance poet who wrote Convivio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Crossword Puzzle</dc:title>
  <dcterms:created xsi:type="dcterms:W3CDTF">2021-10-11T17:54:06Z</dcterms:created>
  <dcterms:modified xsi:type="dcterms:W3CDTF">2021-10-11T17:54:06Z</dcterms:modified>
</cp:coreProperties>
</file>