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 Crossword Puzzle: Elections, Voting, and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party organization that can control political appointments and deliver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with broad ideas, who share the same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votes among all those running for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is more than 50% of the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for citizens to vote on state or local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Representatives from the 50 state party organizations who run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named by each state legislature to elect the president or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matter of debate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percentage of eligible voters who actually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 where voting is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record or enroll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election, in which citizens can vote to remove a public official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lack if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list of candidates for which you cast your vote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that allow voters to propose new laws or amendments to the state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geographic area that contains a specific number of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meeting of political party members to conduct party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statements expressing the party's principles, beliefs, and positions on election 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 Crossword Puzzle: Elections, Voting, and Parties</dc:title>
  <dcterms:created xsi:type="dcterms:W3CDTF">2021-10-11T15:53:45Z</dcterms:created>
  <dcterms:modified xsi:type="dcterms:W3CDTF">2021-10-11T15:53:45Z</dcterms:modified>
</cp:coreProperties>
</file>