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or substances such as minerals forests, water and fertile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one country for the purpose of conversation to anoher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goods produced in a year by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skills knowledge and experience possessed by an individual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efforts that seek to improve the economic well-being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that are used in producing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investing money for profit or material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of setting up a businesses hoping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an expert in a particular subject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sharing something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money in general use in a particular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Crossword puzzle</dc:title>
  <dcterms:created xsi:type="dcterms:W3CDTF">2021-10-11T15:54:25Z</dcterms:created>
  <dcterms:modified xsi:type="dcterms:W3CDTF">2021-10-11T15:54:25Z</dcterms:modified>
</cp:coreProperties>
</file>