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Final Exam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Aristotle, Plato and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dvides the earth into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 season of innundation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Took place on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shape of the Earth's surface (Ex. mountains, peninsula)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powerful men in Mesopotamian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Roman_______; had 7of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 of the Great Pyramids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Greece's version of the Roman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Greek temple dedicated to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"Before Common 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Made himself dictator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Author of the first code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Belief of Buddhism; you get what you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Like a tiny country in ancient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class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structure developed by Mesopotamians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"rule by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Slaves and prisoners who fought to the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War-like 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of law from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Continent of Greece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Earth and it's peeps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Mesopotamian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 that divides the earth into Northern and Southern Hemispheres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Final Exam Review Puzzle</dc:title>
  <dcterms:created xsi:type="dcterms:W3CDTF">2021-10-11T17:54:59Z</dcterms:created>
  <dcterms:modified xsi:type="dcterms:W3CDTF">2021-10-11T17:54:59Z</dcterms:modified>
</cp:coreProperties>
</file>