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GR 7 P 140, 141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A PERSON IS BORN, IS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HAD NO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SLAVES WERE USED AS A --------- IN LOTTERIES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SLAVE OWNERS BRUTALLY ______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CONDITIONS OF THE SLAVES WERE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COULD NOT LEAVE THE PLANTATION WITHOUT______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SLAVES WERE NOT ALLOWED TO PRACTISE THEIR INDIGENOUS ______-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OWNER DIED, THE SLAVES WERE SOLD TO _______OWNERS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 SONGS ,THEY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OWNERS CHANGED THE NAMES SO THAT THEY COULD _______IT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TUNES OF THEIR SONGS WERE ________ HYMNS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 MASTERS HAD COMPLETE _________ OVER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SONGS BELONGED TO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TOOK THE NAMES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SONGS HAD A DOUBLE MESSAGE OF HOPE AND THE END OF -______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GR 7 P 140, 141</dc:title>
  <dcterms:created xsi:type="dcterms:W3CDTF">2021-10-11T17:55:35Z</dcterms:created>
  <dcterms:modified xsi:type="dcterms:W3CDTF">2021-10-11T17:55:35Z</dcterms:modified>
</cp:coreProperties>
</file>