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S.S. Gonzales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battle at gonzales sparked 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Commander at Gonzales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cannon fired at the Mexicans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________________Ugartechea sent a small group of soldiers to gonzalles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black smith fired the canon on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canon was hid when the troops came for the first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Santa Anna wanted to control the __________ 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cannon was mounted on a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mexican army was blocked by ____ _____ and the texian army was across the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soldiers first mission was to claim a small _____ _____ from Gonzales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flag made out of Naomi De Witts wedding dress that read ____ ___ ____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texian army used the cvover of ___ to suprise the mexican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Castaneda aranged a brief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originally the texian army stood __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flag flown at Gonzales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connon was baried in ______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1831 mexican authorities gave a ____________ to the people of gonzales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Mexican lutenant who went to Gonzales with the Mexican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mexican troops withdrew near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# of volunteers that joined the Texians at Gonzales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S.S. Gonzales word search </dc:title>
  <dcterms:created xsi:type="dcterms:W3CDTF">2021-10-11T15:53:42Z</dcterms:created>
  <dcterms:modified xsi:type="dcterms:W3CDTF">2021-10-11T15:53:42Z</dcterms:modified>
</cp:coreProperties>
</file>