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S.S. India Vocab.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jainism    </w:t>
      </w:r>
      <w:r>
        <w:t xml:space="preserve">   nirvana    </w:t>
      </w:r>
      <w:r>
        <w:t xml:space="preserve">   buddhism    </w:t>
      </w:r>
      <w:r>
        <w:t xml:space="preserve">   dharma    </w:t>
      </w:r>
      <w:r>
        <w:t xml:space="preserve">   karma    </w:t>
      </w:r>
      <w:r>
        <w:t xml:space="preserve">   reincarnation    </w:t>
      </w:r>
      <w:r>
        <w:t xml:space="preserve">   brahman    </w:t>
      </w:r>
      <w:r>
        <w:t xml:space="preserve">   hinduism    </w:t>
      </w:r>
      <w:r>
        <w:t xml:space="preserve">   guru    </w:t>
      </w:r>
      <w:r>
        <w:t xml:space="preserve">   vedas    </w:t>
      </w:r>
      <w:r>
        <w:t xml:space="preserve">   monsoon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India Vocab. Word Search</dc:title>
  <dcterms:created xsi:type="dcterms:W3CDTF">2021-10-11T15:55:06Z</dcterms:created>
  <dcterms:modified xsi:type="dcterms:W3CDTF">2021-10-11T15:55:06Z</dcterms:modified>
</cp:coreProperties>
</file>