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SS June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rhodes    </w:t>
      </w:r>
      <w:r>
        <w:t xml:space="preserve">   barnato    </w:t>
      </w:r>
      <w:r>
        <w:t xml:space="preserve">   johannesburg    </w:t>
      </w:r>
      <w:r>
        <w:t xml:space="preserve">   kimberley    </w:t>
      </w:r>
      <w:r>
        <w:t xml:space="preserve">   monopoly    </w:t>
      </w:r>
      <w:r>
        <w:t xml:space="preserve">   gold    </w:t>
      </w:r>
      <w:r>
        <w:t xml:space="preserve">   diamonds    </w:t>
      </w:r>
      <w:r>
        <w:t xml:space="preserve">   indenture    </w:t>
      </w:r>
      <w:r>
        <w:t xml:space="preserve">   steamengine    </w:t>
      </w:r>
      <w:r>
        <w:t xml:space="preserve">   factories    </w:t>
      </w:r>
      <w:r>
        <w:t xml:space="preserve">   mines    </w:t>
      </w:r>
      <w:r>
        <w:t xml:space="preserve">   urbanisation    </w:t>
      </w:r>
      <w:r>
        <w:t xml:space="preserve">   revolution    </w:t>
      </w:r>
      <w:r>
        <w:t xml:space="preserve">   manufacture    </w:t>
      </w:r>
      <w:r>
        <w:t xml:space="preserve">   seeddrill    </w:t>
      </w:r>
      <w:r>
        <w:t xml:space="preserve">   industry    </w:t>
      </w:r>
      <w:r>
        <w:t xml:space="preserve">   change    </w:t>
      </w:r>
      <w:r>
        <w:t xml:space="preserve">   capitalist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June</dc:title>
  <dcterms:created xsi:type="dcterms:W3CDTF">2021-10-11T17:55:21Z</dcterms:created>
  <dcterms:modified xsi:type="dcterms:W3CDTF">2021-10-11T17:55:21Z</dcterms:modified>
</cp:coreProperties>
</file>