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PASS REVIEW, "ISM"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emphasizes the country over the individual; extreme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is based on government control of production; began in Russia during WW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in one's country and culture; this was a cause of WW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Kings and Queens believed that this was due to divine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countries build up gold and silver with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rise of European leaders between WW I and WW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that allows people to own and control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refuse to engage in conflicts or trade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countries establish new lands for power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Countries focus on military for intimidation and power; cause of WW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PASS REVIEW, "ISM" WORDS</dc:title>
  <dcterms:created xsi:type="dcterms:W3CDTF">2021-10-11T17:54:35Z</dcterms:created>
  <dcterms:modified xsi:type="dcterms:W3CDTF">2021-10-11T17:54:35Z</dcterms:modified>
</cp:coreProperties>
</file>