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SS. Peter &amp;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TENTMAKER    </w:t>
      </w:r>
      <w:r>
        <w:t xml:space="preserve">   TAURSUS    </w:t>
      </w:r>
      <w:r>
        <w:t xml:space="preserve">   STEPHEN    </w:t>
      </w:r>
      <w:r>
        <w:t xml:space="preserve">   SIMON    </w:t>
      </w:r>
      <w:r>
        <w:t xml:space="preserve">   SILAS    </w:t>
      </w:r>
      <w:r>
        <w:t xml:space="preserve">   SHIPWRECK    </w:t>
      </w:r>
      <w:r>
        <w:t xml:space="preserve">   SAINT    </w:t>
      </w:r>
      <w:r>
        <w:t xml:space="preserve">   SAUL    </w:t>
      </w:r>
      <w:r>
        <w:t xml:space="preserve">   ROME    </w:t>
      </w:r>
      <w:r>
        <w:t xml:space="preserve">   PREACHER    </w:t>
      </w:r>
      <w:r>
        <w:t xml:space="preserve">   PHARISEE    </w:t>
      </w:r>
      <w:r>
        <w:t xml:space="preserve">   PERSECUTOR    </w:t>
      </w:r>
      <w:r>
        <w:t xml:space="preserve">   JEWISH    </w:t>
      </w:r>
      <w:r>
        <w:t xml:space="preserve">   MISSIONARY    </w:t>
      </w:r>
      <w:r>
        <w:t xml:space="preserve">   MARTYR    </w:t>
      </w:r>
      <w:r>
        <w:t xml:space="preserve">   IMPRISONED    </w:t>
      </w:r>
      <w:r>
        <w:t xml:space="preserve">   GENTILES    </w:t>
      </w:r>
      <w:r>
        <w:t xml:space="preserve">   FISHERMAN    </w:t>
      </w:r>
      <w:r>
        <w:t xml:space="preserve">   DISCIPLE    </w:t>
      </w:r>
      <w:r>
        <w:t xml:space="preserve">   CRUCIFIED    </w:t>
      </w:r>
      <w:r>
        <w:t xml:space="preserve">   CONVERT    </w:t>
      </w:r>
      <w:r>
        <w:t xml:space="preserve">   CESAREA    </w:t>
      </w:r>
      <w:r>
        <w:t xml:space="preserve">   BLIND    </w:t>
      </w:r>
      <w:r>
        <w:t xml:space="preserve">   BETRAYER    </w:t>
      </w:r>
      <w:r>
        <w:t xml:space="preserve">   BEHEADED    </w:t>
      </w:r>
      <w:r>
        <w:t xml:space="preserve">   APOSTLE    </w:t>
      </w:r>
      <w:r>
        <w:t xml:space="preserve">   ANTIOCH    </w:t>
      </w:r>
      <w:r>
        <w:t xml:space="preserve">   SAINTS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 Peter &amp; Paul</dc:title>
  <dcterms:created xsi:type="dcterms:W3CDTF">2021-10-11T17:55:50Z</dcterms:created>
  <dcterms:modified xsi:type="dcterms:W3CDTF">2021-10-11T17:55:50Z</dcterms:modified>
</cp:coreProperties>
</file>