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S.S. R and 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people hit to make sparks to make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people make out of stone in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 was before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used to cook and bring people together in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ice age what allowed people to cross things that before were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the stone age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aka the old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nomads what did the men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ice age people had to make sturdier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 people eat the food before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S.S. R and R Crossword Puzzle</dc:title>
  <dcterms:created xsi:type="dcterms:W3CDTF">2021-10-11T15:54:32Z</dcterms:created>
  <dcterms:modified xsi:type="dcterms:W3CDTF">2021-10-11T15:54:32Z</dcterms:modified>
</cp:coreProperties>
</file>