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SS TERMINOLOGY</w:t>
      </w:r>
    </w:p>
    <w:p>
      <w:pPr>
        <w:pStyle w:val="Questions"/>
      </w:pPr>
      <w:r>
        <w:t xml:space="preserve">1. RCEALVA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ANRNCESSEAI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NLEORIPAXTO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OLILEGA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TUGESEUROP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VINTNNEOIS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RAAETIEEMRDNN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AES UTEOR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EPTLECEOS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MOAPCSS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Caravel    </w:t>
      </w:r>
      <w:r>
        <w:t xml:space="preserve">   Renaissance    </w:t>
      </w:r>
      <w:r>
        <w:t xml:space="preserve">   Exploration    </w:t>
      </w:r>
      <w:r>
        <w:t xml:space="preserve">   Galileo     </w:t>
      </w:r>
      <w:r>
        <w:t xml:space="preserve">   Portuguese    </w:t>
      </w:r>
      <w:r>
        <w:t xml:space="preserve">   Inventions    </w:t>
      </w:r>
      <w:r>
        <w:t xml:space="preserve">   Mediterranean     </w:t>
      </w:r>
      <w:r>
        <w:t xml:space="preserve">   Sea route    </w:t>
      </w:r>
      <w:r>
        <w:t xml:space="preserve">   Telescope 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TERMINOLOGY</dc:title>
  <dcterms:created xsi:type="dcterms:W3CDTF">2021-10-11T17:55:43Z</dcterms:created>
  <dcterms:modified xsi:type="dcterms:W3CDTF">2021-10-11T17:55:43Z</dcterms:modified>
</cp:coreProperties>
</file>