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1607    </w:t>
      </w:r>
      <w:r>
        <w:t xml:space="preserve">   1620    </w:t>
      </w:r>
      <w:r>
        <w:t xml:space="preserve">   ARTISAN    </w:t>
      </w:r>
      <w:r>
        <w:t xml:space="preserve">   COMPACT    </w:t>
      </w:r>
      <w:r>
        <w:t xml:space="preserve">   DIVERSITY    </w:t>
      </w:r>
      <w:r>
        <w:t xml:space="preserve">   ETHNICITY    </w:t>
      </w:r>
      <w:r>
        <w:t xml:space="preserve">   IMPACT    </w:t>
      </w:r>
      <w:r>
        <w:t xml:space="preserve">   INDENTURED SERVANT    </w:t>
      </w:r>
      <w:r>
        <w:t xml:space="preserve">   JAMESTOWN    </w:t>
      </w:r>
      <w:r>
        <w:t xml:space="preserve">   JOHN ROLFE    </w:t>
      </w:r>
      <w:r>
        <w:t xml:space="preserve">   PLYMOUTH    </w:t>
      </w:r>
      <w:r>
        <w:t xml:space="preserve">   REPRESENTATIVE GOVERNMENT    </w:t>
      </w:r>
      <w:r>
        <w:t xml:space="preserve">   SELF-GOVERNANCE    </w:t>
      </w:r>
      <w:r>
        <w:t xml:space="preserve">   VIRTUE    </w:t>
      </w:r>
      <w:r>
        <w:t xml:space="preserve">   WILLIAM BRADFORD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TEST</dc:title>
  <dcterms:created xsi:type="dcterms:W3CDTF">2021-10-11T15:53:16Z</dcterms:created>
  <dcterms:modified xsi:type="dcterms:W3CDTF">2021-10-11T15:53:16Z</dcterms:modified>
</cp:coreProperties>
</file>