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Vocab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that a community uses to produce and distribute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people spend most of their time working at a single job or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direct; have control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 or attain a large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decide asa result of thinking or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their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who move from place to place with their herds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anything made and used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that can be used as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time before written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complete change in the ways of thinking, working and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hardened remains or imprints of living things that existed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groups of people who occupy different ranks or levels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gain; favorable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become inhabitants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possibility to grow and change in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hunted small animals and gathered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supply of something that can be used 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the natural world was filled with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the growth of plants or behavior of animals in ways that are useful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how humans behave, act, where they come from and why they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closely interconnected group of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dependable, steady, not risky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shared spiritual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many relate dparts; not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scientists who study the physical materials of Earth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many different elements that make up the way of life as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people leave thier homeland to live somewhere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study things people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complex society that has cities, government and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Vocab 1-5</dc:title>
  <dcterms:created xsi:type="dcterms:W3CDTF">2021-10-11T17:55:28Z</dcterms:created>
  <dcterms:modified xsi:type="dcterms:W3CDTF">2021-10-11T17:55:28Z</dcterms:modified>
</cp:coreProperties>
</file>