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appeasement    </w:t>
      </w:r>
      <w:r>
        <w:t xml:space="preserve">   austria    </w:t>
      </w:r>
      <w:r>
        <w:t xml:space="preserve">   coldwar    </w:t>
      </w:r>
      <w:r>
        <w:t xml:space="preserve">   constitution    </w:t>
      </w:r>
      <w:r>
        <w:t xml:space="preserve">   democracy    </w:t>
      </w:r>
      <w:r>
        <w:t xml:space="preserve">   dominotheory    </w:t>
      </w:r>
      <w:r>
        <w:t xml:space="preserve">   england    </w:t>
      </w:r>
      <w:r>
        <w:t xml:space="preserve">   enlightenment    </w:t>
      </w:r>
      <w:r>
        <w:t xml:space="preserve">   france    </w:t>
      </w:r>
      <w:r>
        <w:t xml:space="preserve">   heliocentric    </w:t>
      </w:r>
      <w:r>
        <w:t xml:space="preserve">   isaac newton    </w:t>
      </w:r>
      <w:r>
        <w:t xml:space="preserve">   isolationism    </w:t>
      </w:r>
      <w:r>
        <w:t xml:space="preserve">   israel    </w:t>
      </w:r>
      <w:r>
        <w:t xml:space="preserve">   johnlocke    </w:t>
      </w:r>
      <w:r>
        <w:t xml:space="preserve">   league of nations    </w:t>
      </w:r>
      <w:r>
        <w:t xml:space="preserve">   Montesquieu    </w:t>
      </w:r>
      <w:r>
        <w:t xml:space="preserve">   natural laws    </w:t>
      </w:r>
      <w:r>
        <w:t xml:space="preserve">   parliament    </w:t>
      </w:r>
      <w:r>
        <w:t xml:space="preserve">   philosopher    </w:t>
      </w:r>
      <w:r>
        <w:t xml:space="preserve">   preamble    </w:t>
      </w:r>
      <w:r>
        <w:t xml:space="preserve">   restoration    </w:t>
      </w:r>
      <w:r>
        <w:t xml:space="preserve">   russia    </w:t>
      </w:r>
      <w:r>
        <w:t xml:space="preserve">   tariff    </w:t>
      </w:r>
      <w:r>
        <w:t xml:space="preserve">   Thomas Jefferson    </w:t>
      </w:r>
      <w:r>
        <w:t xml:space="preserve">   unitedstates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Vocabulary</dc:title>
  <dcterms:created xsi:type="dcterms:W3CDTF">2021-10-11T17:55:18Z</dcterms:created>
  <dcterms:modified xsi:type="dcterms:W3CDTF">2021-10-11T17:55:18Z</dcterms:modified>
</cp:coreProperties>
</file>