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S.S. WordPuzzle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Hostility to or prejudice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political principles of the National Socialism German Workers'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Feelings of severe despondency and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Official the Union of Soviet Socialist Republics also known unofficially as Russia, was a socialist state in Eurasia that existed from 1922 to 1991.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most important of the peace treaties that brought WW1 to an 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Better known by the alias Lenin, was a Russian communist revolutionary, politician and political theorist.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political theory derived from Karl Marx, advocating class war and leading to a society in which all property is publicly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 of Austria-Hungary, Germany, Bulgaria and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 agreement made by or posing sides in a war to start fighting for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political system headed by a dictator in which the government controls business and labor and opposition is not permitted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S.S. WordPuzzle</dc:title>
  <dcterms:created xsi:type="dcterms:W3CDTF">2021-10-11T15:53:55Z</dcterms:created>
  <dcterms:modified xsi:type="dcterms:W3CDTF">2021-10-11T15:53:55Z</dcterms:modified>
</cp:coreProperties>
</file>