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had no rights and had to work for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the southern states of the US in which slavery was legal before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executive order issued on January 1, 1863, by President Lincoln freeing slaves in all portions of the United States not then under Union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naval strategy by the United States to prevent the Confederacy from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Pitted four candidates against each other: Stephen Douglas , John C. Breckenridge, John Bell , and Abraham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withdrawing formally from membership of a federation or body, especially a political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movement of the Union army troops of General William Tecumseh 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rights and powers held by individual US states rather than by the federal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Cherokee people living near the present location of Chattanooga,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the US in which slavery was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controversial ruling made by the Supreme Court in 1857, shortly before the outbreak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statement executed by a Georgia Convention in Milledgeville, Georgia on December 10, 1850 in response to 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battles fought in the Western Theater of the American Civil War throughout northwest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laws, passed in the midst of fierce wrangling between groups favoring slavery and groups opposing it, that attempted to give something to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Restriction of interest to a narrow sphere; undue concern with local interests or petty distinctions at the expense of general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act of cancelling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Word Puzzle</dc:title>
  <dcterms:created xsi:type="dcterms:W3CDTF">2021-10-11T17:54:50Z</dcterms:created>
  <dcterms:modified xsi:type="dcterms:W3CDTF">2021-10-11T17:54:50Z</dcterms:modified>
</cp:coreProperties>
</file>