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S.S.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ZIGGURAT    </w:t>
      </w:r>
      <w:r>
        <w:t xml:space="preserve">   ARCHITECTURE    </w:t>
      </w:r>
      <w:r>
        <w:t xml:space="preserve">   PICTOGRAPHS    </w:t>
      </w:r>
      <w:r>
        <w:t xml:space="preserve">   SCRIBE    </w:t>
      </w:r>
      <w:r>
        <w:t xml:space="preserve">   CUNEIFORM    </w:t>
      </w:r>
      <w:r>
        <w:t xml:space="preserve">   SOCIALHIERACHY    </w:t>
      </w:r>
      <w:r>
        <w:t xml:space="preserve">   PRIESTS    </w:t>
      </w:r>
      <w:r>
        <w:t xml:space="preserve">   POLYTHEISM    </w:t>
      </w:r>
      <w:r>
        <w:t xml:space="preserve">   EMPIRE    </w:t>
      </w:r>
      <w:r>
        <w:t xml:space="preserve">   SARGON    </w:t>
      </w:r>
      <w:r>
        <w:t xml:space="preserve">   GILGAMESH    </w:t>
      </w:r>
      <w:r>
        <w:t xml:space="preserve">   CITY-STATE    </w:t>
      </w:r>
      <w:r>
        <w:t xml:space="preserve">   URBAN    </w:t>
      </w:r>
      <w:r>
        <w:t xml:space="preserve">   RURAL    </w:t>
      </w:r>
      <w:r>
        <w:t xml:space="preserve">   DIVISIONOFLABOR    </w:t>
      </w:r>
      <w:r>
        <w:t xml:space="preserve">   SURPLUS    </w:t>
      </w:r>
      <w:r>
        <w:t xml:space="preserve">   CANALS    </w:t>
      </w:r>
      <w:r>
        <w:t xml:space="preserve">   IRRIGATION    </w:t>
      </w:r>
      <w:r>
        <w:t xml:space="preserve">   SILT    </w:t>
      </w:r>
      <w:r>
        <w:t xml:space="preserve">   FERTILECRESENT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S.S. Word Search</dc:title>
  <dcterms:created xsi:type="dcterms:W3CDTF">2021-10-11T15:53:31Z</dcterms:created>
  <dcterms:modified xsi:type="dcterms:W3CDTF">2021-10-11T15:53:31Z</dcterms:modified>
</cp:coreProperties>
</file>