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geometry    </w:t>
      </w:r>
      <w:r>
        <w:t xml:space="preserve">   angles    </w:t>
      </w:r>
      <w:r>
        <w:t xml:space="preserve">   assessment    </w:t>
      </w:r>
      <w:r>
        <w:t xml:space="preserve">   blindness    </w:t>
      </w:r>
      <w:r>
        <w:t xml:space="preserve">   aggressive    </w:t>
      </w:r>
      <w:r>
        <w:t xml:space="preserve">   assembly    </w:t>
      </w:r>
      <w:r>
        <w:t xml:space="preserve">   gossip    </w:t>
      </w:r>
      <w:r>
        <w:t xml:space="preserve">   glossy    </w:t>
      </w:r>
      <w:r>
        <w:t xml:space="preserve">   classroom    </w:t>
      </w:r>
      <w:r>
        <w:t xml:space="preserve">   address    </w:t>
      </w:r>
      <w:r>
        <w:t xml:space="preserve">   embarrass    </w:t>
      </w:r>
      <w:r>
        <w:t xml:space="preserve">   across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Words</dc:title>
  <dcterms:created xsi:type="dcterms:W3CDTF">2021-10-11T17:54:44Z</dcterms:created>
  <dcterms:modified xsi:type="dcterms:W3CDTF">2021-10-11T17:54:44Z</dcterms:modified>
</cp:coreProperties>
</file>