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S.S.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by seizing by force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of people acting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Western who supported the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Army captian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Chief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Extreme political positions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Feared a strong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Federal judgeship with federalists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Supreme Court has final 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Third president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Shawnee chief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Co-leader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First political party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Payment for protection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 of southern expedition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Person who helped Lewis and Clark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Forcing someone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S.S. crossword</dc:title>
  <dcterms:created xsi:type="dcterms:W3CDTF">2021-10-11T15:54:57Z</dcterms:created>
  <dcterms:modified xsi:type="dcterms:W3CDTF">2021-10-11T15:54:57Z</dcterms:modified>
</cp:coreProperties>
</file>