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SS review made by lil sojo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or actions that are combative, hostile, radical, or revolutionary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tenant farming in which the tenant receives a share of the crop from the landowner as payment for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murder in a vicious or brutal maner often by hanging, in order to strengthen racial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that dominates the government, typically one that is unpopular or dishonest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 of credit repaid in crops rather than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formally accused a public official wrong doing with a goal of removing him or her from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general pardon for crimes against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step down or quit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hatred and open disrespect for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 and direct revolt against in authority or government, usually armed and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Rights of individuals to political, social, and economic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Locking the authority or authenticity , 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Firmly established or deeply ingrained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Who reimburse or make amends for suffering, loss,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takes part in a rebellion against a ruling power/powers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socially, politically, and culturally separate groups into one functioning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Legal and physical control by the military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review made by lil sojo</dc:title>
  <dcterms:created xsi:type="dcterms:W3CDTF">2021-10-11T17:54:33Z</dcterms:created>
  <dcterms:modified xsi:type="dcterms:W3CDTF">2021-10-11T17:54:33Z</dcterms:modified>
</cp:coreProperties>
</file>