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Pullman Strike    </w:t>
      </w:r>
      <w:r>
        <w:t xml:space="preserve">   Homestead Strike    </w:t>
      </w:r>
      <w:r>
        <w:t xml:space="preserve">   Haymarket Riot    </w:t>
      </w:r>
      <w:r>
        <w:t xml:space="preserve">   Collective Bargaining    </w:t>
      </w:r>
      <w:r>
        <w:t xml:space="preserve">   Monopoly    </w:t>
      </w:r>
      <w:r>
        <w:t xml:space="preserve">   Social Darwinism    </w:t>
      </w:r>
      <w:r>
        <w:t xml:space="preserve">   Leland Stanford    </w:t>
      </w:r>
      <w:r>
        <w:t xml:space="preserve">   Trust    </w:t>
      </w:r>
      <w:r>
        <w:t xml:space="preserve">   Horizontal Integration    </w:t>
      </w:r>
      <w:r>
        <w:t xml:space="preserve">   John D. Rockefeller    </w:t>
      </w:r>
      <w:r>
        <w:t xml:space="preserve">   Vertical Integration    </w:t>
      </w:r>
      <w:r>
        <w:t xml:space="preserve">   Andrew Carnegie    </w:t>
      </w:r>
      <w:r>
        <w:t xml:space="preserve">   Corporations    </w:t>
      </w:r>
      <w:r>
        <w:t xml:space="preserve">   Bessemer Process    </w:t>
      </w:r>
      <w:r>
        <w:t xml:space="preserve">   Thomas Edison    </w:t>
      </w:r>
      <w:r>
        <w:t xml:space="preserve">   Henry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scramble</dc:title>
  <dcterms:created xsi:type="dcterms:W3CDTF">2021-10-11T17:55:06Z</dcterms:created>
  <dcterms:modified xsi:type="dcterms:W3CDTF">2021-10-11T17:55:06Z</dcterms:modified>
</cp:coreProperties>
</file>