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SS tic-tac-toe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tcPr>
            <w:tcBorders>
              <w:top w:val="single"/>
              <w:bottom w:val="single"/>
              <w:left w:val="single"/>
              <w:right w:val="single"/>
            </w:tcBorders>
            <w:vAlign w:val="top"/>
          </w:tcPr>
          <w:p>
            <w:pPr>
              <w:pStyle w:val="CrossgridMedium"/>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500" w:hRule="atLeast"/>
        </w:trPr>
        <w:tc>
          <w:p/>
        </w:tc>
        <w:tc>
          <w:p/>
        </w:tc>
        <w:tc>
          <w:p/>
        </w:tc>
        <w:tc>
          <w:p/>
        </w:tc>
        <w:tc>
          <w:p/>
        </w:tc>
        <w:tc>
          <w:p/>
        </w:tc>
        <w:tc>
          <w:p/>
        </w:tc>
        <w:tc>
          <w:p/>
        </w:tc>
        <w:tc>
          <w:p/>
        </w:tc>
        <w:tc>
          <w:p/>
        </w:tc>
        <w:tc>
          <w:p/>
        </w:tc>
        <w:tc>
          <w:p/>
        </w:tc>
        <w:tc>
          <w:p/>
        </w:tc>
        <w:tc>
          <w:p/>
        </w:tc>
        <w:tc>
          <w:p/>
        </w:tc>
      </w:tr>
      <w:tr>
        <w:trPr>
          <w:trHeight w:val="500" w:hRule="atLeast"/>
        </w:trPr>
        <w:tc>
          <w:p/>
        </w:tc>
        <w:tc>
          <w:p/>
        </w:tc>
        <w:tc>
          <w:p/>
        </w:tc>
        <w:tc>
          <w:p/>
        </w:tc>
        <w:tc>
          <w:p/>
        </w:tc>
        <w:tc>
          <w:p/>
        </w:tc>
        <w:tc>
          <w:p/>
        </w:tc>
        <w:tc>
          <w:tcPr>
            <w:tcBorders>
              <w:top w:val="single"/>
              <w:bottom w:val="single"/>
              <w:left w:val="single"/>
              <w:right w:val="single"/>
            </w:tcBorders>
            <w:vAlign w:val="top"/>
          </w:tcPr>
          <w:p>
            <w:pPr>
              <w:pStyle w:val="CrossgridMedium"/>
            </w:pPr>
            <w:r>
              <w:t xml:space="preserve">2</w:t>
            </w:r>
          </w:p>
        </w:tc>
        <w:tc>
          <w:p/>
        </w:tc>
        <w:tc>
          <w:p/>
        </w:tc>
        <w:tc>
          <w:p/>
        </w:tc>
        <w:tc>
          <w:p/>
        </w:tc>
        <w:tc>
          <w:p/>
        </w:tc>
        <w:tc>
          <w:p/>
        </w:tc>
        <w:tc>
          <w:p/>
        </w:tc>
      </w:tr>
      <w:tr>
        <w:trPr>
          <w:trHeight w:val="500" w:hRule="atLeast"/>
        </w:trPr>
        <w:tc>
          <w:p/>
        </w:tc>
        <w:tc>
          <w:p/>
        </w:tc>
        <w:tc>
          <w:tcPr>
            <w:tcBorders>
              <w:top w:val="single"/>
              <w:bottom w:val="single"/>
              <w:left w:val="single"/>
              <w:right w:val="single"/>
            </w:tcBorders>
            <w:vAlign w:val="top"/>
          </w:tcPr>
          <w:p>
            <w:pPr>
              <w:pStyle w:val="CrossgridMedium"/>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5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500" w:hRule="atLeast"/>
        </w:trPr>
        <w:tc>
          <w:p/>
        </w:tc>
        <w:tc>
          <w:tcPr>
            <w:tcBorders>
              <w:top w:val="single"/>
              <w:bottom w:val="single"/>
              <w:left w:val="single"/>
              <w:right w:val="single"/>
            </w:tcBorders>
            <w:vAlign w:val="top"/>
          </w:tcPr>
          <w:p>
            <w:pPr>
              <w:pStyle w:val="CrossgridMedium"/>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Medium"/>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5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6</w:t>
            </w:r>
          </w:p>
        </w:tc>
        <w:tc>
          <w:p/>
        </w:tc>
      </w:tr>
      <w:tr>
        <w:trPr>
          <w:trHeight w:val="500" w:hRule="atLeast"/>
        </w:trPr>
        <w:tc>
          <w:p/>
        </w:tc>
        <w:tc>
          <w:p/>
        </w:tc>
        <w:tc>
          <w:tcPr>
            <w:tcBorders>
              <w:top w:val="single"/>
              <w:bottom w:val="single"/>
              <w:left w:val="single"/>
              <w:right w:val="single"/>
            </w:tcBorders>
            <w:vAlign w:val="top"/>
          </w:tcPr>
          <w:p>
            <w:pPr>
              <w:pStyle w:val="CrossgridMedium"/>
            </w:pPr>
            <w:r>
              <w:t xml:space="preserve">7</w:t>
            </w:r>
          </w:p>
        </w:tc>
        <w:tc>
          <w:p/>
        </w:tc>
        <w:tc>
          <w:p/>
        </w:tc>
        <w:tc>
          <w:tcPr>
            <w:tcBorders>
              <w:top w:val="single"/>
              <w:bottom w:val="single"/>
              <w:left w:val="single"/>
              <w:right w:val="single"/>
            </w:tcBorders>
            <w:vAlign w:val="top"/>
          </w:tcPr>
          <w:p>
            <w:pPr>
              <w:pStyle w:val="CrossgridMedium"/>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5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5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5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5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5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5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1. </w:t>
            </w:r>
            <w:r>
              <w:t xml:space="preserve">a collection of traditional stories that express the beliefs or values of a group of people.</w:t>
            </w:r>
          </w:p>
          <w:p>
            <w:pPr>
              <w:keepLines/>
              <w:pStyle w:val="CluesMedium"/>
            </w:pPr>
            <w:r>
              <w:rPr>
                <w:b w:val="true"/>
                <w:bCs w:val="true"/>
              </w:rPr>
              <w:t xml:space="preserve">3. </w:t>
            </w:r>
            <w:r>
              <w:t xml:space="preserve">is the belief in one God (Judaism, Christianity and Islam)</w:t>
            </w:r>
          </w:p>
          <w:p>
            <w:pPr>
              <w:keepLines/>
              <w:pStyle w:val="CluesMedium"/>
            </w:pPr>
            <w:r>
              <w:rPr>
                <w:b w:val="true"/>
                <w:bCs w:val="true"/>
              </w:rPr>
              <w:t xml:space="preserve">4. </w:t>
            </w:r>
            <w:r>
              <w:t xml:space="preserve">The way of life propagated by a Chinese philosopher named K'ung Fu-tzu or Confucius, the Westernized version, believed that a society could become perfect, if the people who lived in it exhibited "beautiful conduct." High value given to learning and to devotion to family (including ancestors).</w:t>
            </w:r>
          </w:p>
          <w:p>
            <w:pPr>
              <w:keepLines/>
              <w:pStyle w:val="CluesMedium"/>
            </w:pPr>
            <w:r>
              <w:rPr>
                <w:b w:val="true"/>
                <w:bCs w:val="true"/>
              </w:rPr>
              <w:t xml:space="preserve">8. </w:t>
            </w:r>
            <w:r>
              <w:t xml:space="preserve">a folktale that tries to explain the way the world is or how things came to be; usually involving a god or goddess, hero, and/or human.</w:t>
            </w:r>
          </w:p>
          <w:p>
            <w:pPr>
              <w:keepLines/>
              <w:pStyle w:val="CluesMedium"/>
            </w:pPr>
            <w:r>
              <w:rPr>
                <w:b w:val="true"/>
                <w:bCs w:val="true"/>
              </w:rPr>
              <w:t xml:space="preserve">9. </w:t>
            </w:r>
            <w:r>
              <w:t xml:space="preserve">The religion of the Israelites of the Bible and of the Jews of today, based on the teachings of the Torah. Judaism involves the belief in one God, whose Chosen People are the Jews. Abraham is considered the founder of Judaism, although Moses, who delivered the laws of God to the Israelites, is also an important figure. It is the world’s oldest monotheistic religion.</w:t>
            </w:r>
          </w:p>
          <w:p>
            <w:pPr>
              <w:keepLines/>
              <w:pStyle w:val="CluesMedium"/>
            </w:pPr>
            <w:r>
              <w:rPr>
                <w:b w:val="true"/>
                <w:bCs w:val="true"/>
              </w:rPr>
              <w:t xml:space="preserve">10. </w:t>
            </w:r>
            <w:r>
              <w:t xml:space="preserve">specific fundamental set of beliefs and practices generally agreed upon by a number of persons.</w:t>
            </w:r>
          </w:p>
          <w:p>
            <w:pPr>
              <w:keepLines/>
              <w:pStyle w:val="CluesMedium"/>
            </w:pPr>
            <w:r>
              <w:rPr>
                <w:b w:val="true"/>
                <w:bCs w:val="true"/>
              </w:rPr>
              <w:t xml:space="preserve">11. </w:t>
            </w:r>
            <w:r>
              <w:t xml:space="preserve">is the belief in many gods (Mesopotamia, Egypt, Greek Mythology, Roman Mythology, and Ancient Americas).</w:t>
            </w:r>
          </w:p>
        </w:tc>
        <w:tc>
          <w:p>
            <w:pPr>
              <w:pStyle w:val="CluesMedium"/>
            </w:pPr>
            <w:r>
              <w:rPr>
                <w:b w:val="true"/>
                <w:bCs w:val="true"/>
              </w:rPr>
              <w:t xml:space="preserve">Down</w:t>
            </w:r>
          </w:p>
          <w:p>
            <w:pPr>
              <w:keepLines/>
              <w:pStyle w:val="CluesMedium"/>
            </w:pPr>
            <w:r>
              <w:rPr>
                <w:b w:val="true"/>
                <w:bCs w:val="true"/>
              </w:rPr>
              <w:t xml:space="preserve">2. </w:t>
            </w:r>
            <w:r>
              <w:t xml:space="preserve">the Christian religion, based on the life and teachings of Jesus and on the Christian holy book, the Bible.</w:t>
            </w:r>
          </w:p>
          <w:p>
            <w:pPr>
              <w:keepLines/>
              <w:pStyle w:val="CluesMedium"/>
            </w:pPr>
            <w:r>
              <w:rPr>
                <w:b w:val="true"/>
                <w:bCs w:val="true"/>
              </w:rPr>
              <w:t xml:space="preserve">5. </w:t>
            </w:r>
            <w:r>
              <w:t xml:space="preserve">a religion based on the messages that Muhammad is believed to have received from God.  In Arabic, the word Islam means “to submit to God.”</w:t>
            </w:r>
          </w:p>
          <w:p>
            <w:pPr>
              <w:keepLines/>
              <w:pStyle w:val="CluesMedium"/>
            </w:pPr>
            <w:r>
              <w:rPr>
                <w:b w:val="true"/>
                <w:bCs w:val="true"/>
              </w:rPr>
              <w:t xml:space="preserve">6. </w:t>
            </w:r>
            <w:r>
              <w:t xml:space="preserve">a religious teaching by Buddha and his followers, which declares that by destroying greed and hatred, which are the causes of all suffering, man can attain perfect enlightenment.</w:t>
            </w:r>
          </w:p>
          <w:p>
            <w:pPr>
              <w:keepLines/>
              <w:pStyle w:val="CluesMedium"/>
            </w:pPr>
            <w:r>
              <w:rPr>
                <w:b w:val="true"/>
                <w:bCs w:val="true"/>
              </w:rPr>
              <w:t xml:space="preserve">7. </w:t>
            </w:r>
            <w:r>
              <w:t xml:space="preserve"> originated in India and can be viewed as both monotheistic and polytheistic; religious beliefs and cultural practices are characterized by a belief in reincarnation and a supreme being of many forms and natures.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 tic-tac-toe</dc:title>
  <dcterms:created xsi:type="dcterms:W3CDTF">2021-10-11T17:55:47Z</dcterms:created>
  <dcterms:modified xsi:type="dcterms:W3CDTF">2021-10-11T17:55:47Z</dcterms:modified>
</cp:coreProperties>
</file>