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 voc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Government in which a god or deity is recognized  as the supreme cilvil ruler in a pure theocracy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Government in which power is helping  Buy one central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voluntary associations  of independent state that too secure  so I'm common purpose Agree to certain limitations on there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war between 1948 in 1973 that were fall between Israel and Arby's countries of Iraq Syria Egypt Jordan LeBron fall over controlling of territory in Palastine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Government in which the president is Constitutionally  Independence of the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arads  Who lives in a region occupied by Israel they are fighting for their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Prejudice or hostility towards jewish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Democracy having a Parliament executive power is vested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in which Authority  is held by a single hereditary ruler such as a king (ex Saudi Arabia)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divide up a piece of land into separate portions  repesenting  friend a ethnic or religious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Government by the few sometimes a government in which a small group exercised  Control especially  for corrup and selfish purpose the citizens has a very limited role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Country placed under control of another power by intranational agreement typical given independence by a certain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government in which they Supreme power  is vested in the people and exercised  Buy Van through a system of representation  throughout free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who is head of state  in several countries like in a repressentice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1991 war between the US and Iraq ended with drawl a call f 1991 war between the US and Iraq ended with draw all from Kuwait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plan by a Germa leader  Adolf Hitler and his Nazi party to murder all Jewish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Movement to create a Jewish state (  Country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Government in which powers is divided between on Central and several regional authoritis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Government in which one person Posses unlimited power in the citizens has a little if any role in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 voc cross word puzzle </dc:title>
  <dcterms:created xsi:type="dcterms:W3CDTF">2021-10-11T15:53:37Z</dcterms:created>
  <dcterms:modified xsi:type="dcterms:W3CDTF">2021-10-11T15:53:37Z</dcterms:modified>
</cp:coreProperties>
</file>