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8th Grade History</w:t>
      </w:r>
    </w:p>
    <w:p>
      <w:pPr>
        <w:pStyle w:val="Questions"/>
      </w:pPr>
      <w:r>
        <w:t xml:space="preserve">1. ANMCLANTAIPNRAPTEIOOOCIM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BHMAAAR ICLLONN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AJMES MNOORE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OOENRM DTEIRCNO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MNNDSEAEMT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USCIOTNONTTI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CLVII WAR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WAR FO 1128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FRGFSEUA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LPUAPRO OTYSERNEVGI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NLIEAIAEBLN THSGIR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ESNAGD APUSHRCE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HOJN DMASA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ONIUN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EDFROCYANCE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RTORBE .E LEE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YSSSULE .S RGNAT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HCELIMLE ERRETLL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OCHCA ENETPU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IILRZTUINONSAAIDT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8th Grade History</dc:title>
  <dcterms:created xsi:type="dcterms:W3CDTF">2021-10-11T17:57:38Z</dcterms:created>
  <dcterms:modified xsi:type="dcterms:W3CDTF">2021-10-11T17:57:38Z</dcterms:modified>
</cp:coreProperties>
</file>