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Elements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dialogue    </w:t>
      </w:r>
      <w:r>
        <w:t xml:space="preserve">   suffix    </w:t>
      </w:r>
      <w:r>
        <w:t xml:space="preserve">   plot    </w:t>
      </w:r>
      <w:r>
        <w:t xml:space="preserve">   conflict    </w:t>
      </w:r>
      <w:r>
        <w:t xml:space="preserve">   symbol    </w:t>
      </w:r>
      <w:r>
        <w:t xml:space="preserve">   theme    </w:t>
      </w:r>
      <w:r>
        <w:t xml:space="preserve">   sensory language    </w:t>
      </w:r>
      <w:r>
        <w:t xml:space="preserve">   summary    </w:t>
      </w:r>
      <w:r>
        <w:t xml:space="preserve">   text features    </w:t>
      </w:r>
      <w:r>
        <w:t xml:space="preserve">   imagery    </w:t>
      </w:r>
      <w:r>
        <w:t xml:space="preserve">   third omniscient    </w:t>
      </w:r>
      <w:r>
        <w:t xml:space="preserve">   third limited    </w:t>
      </w:r>
      <w:r>
        <w:t xml:space="preserve">   first person    </w:t>
      </w:r>
      <w:r>
        <w:t xml:space="preserve">   main idea    </w:t>
      </w:r>
      <w:r>
        <w:t xml:space="preserve">   evidence    </w:t>
      </w:r>
      <w:r>
        <w:t xml:space="preserve">   exposition    </w:t>
      </w:r>
      <w:r>
        <w:t xml:space="preserve">   denounment    </w:t>
      </w:r>
      <w:r>
        <w:t xml:space="preserve">   conclusion    </w:t>
      </w:r>
      <w:r>
        <w:t xml:space="preserve">   convey    </w:t>
      </w:r>
      <w:r>
        <w:t xml:space="preserve">   mood    </w:t>
      </w:r>
      <w:r>
        <w:t xml:space="preserve">   tone    </w:t>
      </w:r>
      <w:r>
        <w:t xml:space="preserve">   inference    </w:t>
      </w:r>
      <w:r>
        <w:t xml:space="preserve">   infer    </w:t>
      </w:r>
      <w:r>
        <w:t xml:space="preserve">   ontomatopoeia    </w:t>
      </w:r>
      <w:r>
        <w:t xml:space="preserve">   alliteration    </w:t>
      </w:r>
      <w:r>
        <w:t xml:space="preserve">   effect    </w:t>
      </w:r>
      <w:r>
        <w:t xml:space="preserve">   cause    </w:t>
      </w:r>
      <w:r>
        <w:t xml:space="preserve">   solution    </w:t>
      </w:r>
      <w:r>
        <w:t xml:space="preserve">   problem    </w:t>
      </w:r>
      <w:r>
        <w:t xml:space="preserve">   informational text    </w:t>
      </w:r>
      <w:r>
        <w:t xml:space="preserve">   rhyme scheme    </w:t>
      </w:r>
      <w:r>
        <w:t xml:space="preserve">   contrast    </w:t>
      </w:r>
      <w:r>
        <w:t xml:space="preserve">   compare    </w:t>
      </w:r>
      <w:r>
        <w:t xml:space="preserve">   traditional    </w:t>
      </w:r>
      <w:r>
        <w:t xml:space="preserve">   free verse    </w:t>
      </w:r>
      <w:r>
        <w:t xml:space="preserve">   stanza    </w:t>
      </w: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personification    </w:t>
      </w:r>
      <w:r>
        <w:t xml:space="preserve">   poetry    </w:t>
      </w:r>
      <w:r>
        <w:t xml:space="preserve">   drama    </w:t>
      </w:r>
      <w:r>
        <w:t xml:space="preserve">   autobiography    </w:t>
      </w:r>
      <w:r>
        <w:t xml:space="preserve">   biography    </w:t>
      </w:r>
      <w:r>
        <w:t xml:space="preserve">   fiction    </w:t>
      </w:r>
      <w:r>
        <w:t xml:space="preserve">   nonfiction    </w:t>
      </w:r>
      <w:r>
        <w:t xml:space="preserve">   excerpt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Elements Review</dc:title>
  <dcterms:created xsi:type="dcterms:W3CDTF">2021-10-11T17:57:18Z</dcterms:created>
  <dcterms:modified xsi:type="dcterms:W3CDTF">2021-10-11T17:57:18Z</dcterms:modified>
</cp:coreProperties>
</file>