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organizes    </w:t>
      </w:r>
      <w:r>
        <w:t xml:space="preserve">   genre    </w:t>
      </w:r>
      <w:r>
        <w:t xml:space="preserve">   line break    </w:t>
      </w:r>
      <w:r>
        <w:t xml:space="preserve">   stanza    </w:t>
      </w:r>
      <w:r>
        <w:t xml:space="preserve">   script    </w:t>
      </w:r>
      <w:r>
        <w:t xml:space="preserve">   cast of characters    </w:t>
      </w:r>
      <w:r>
        <w:t xml:space="preserve">   opinion    </w:t>
      </w:r>
      <w:r>
        <w:t xml:space="preserve">   fact    </w:t>
      </w:r>
      <w:r>
        <w:t xml:space="preserve">   point of view    </w:t>
      </w:r>
      <w:r>
        <w:t xml:space="preserve">   theme    </w:t>
      </w:r>
      <w:r>
        <w:t xml:space="preserve">   plot    </w:t>
      </w:r>
      <w:r>
        <w:t xml:space="preserve">   characters    </w:t>
      </w:r>
      <w:r>
        <w:t xml:space="preserve">   historical    </w:t>
      </w:r>
      <w:r>
        <w:t xml:space="preserve">   fantasy    </w:t>
      </w:r>
      <w:r>
        <w:t xml:space="preserve">   playwright    </w:t>
      </w:r>
      <w:r>
        <w:t xml:space="preserve">   author    </w:t>
      </w:r>
      <w:r>
        <w:t xml:space="preserve">   mainidea    </w:t>
      </w:r>
      <w:r>
        <w:t xml:space="preserve">   summary    </w:t>
      </w:r>
      <w:r>
        <w:t xml:space="preserve">   chronological    </w:t>
      </w:r>
      <w:r>
        <w:t xml:space="preserve">   procedural    </w:t>
      </w:r>
      <w:r>
        <w:t xml:space="preserve">   expository    </w:t>
      </w:r>
      <w:r>
        <w:t xml:space="preserve">   narrative    </w:t>
      </w:r>
      <w:r>
        <w:t xml:space="preserve">   autobirography    </w:t>
      </w:r>
      <w:r>
        <w:t xml:space="preserve">   Biography    </w:t>
      </w:r>
      <w:r>
        <w:t xml:space="preserve">   Nonfiction    </w:t>
      </w:r>
      <w:r>
        <w:t xml:space="preserve">   Fiction    </w:t>
      </w:r>
      <w:r>
        <w:t xml:space="preserve">   Lyrical poetry    </w:t>
      </w:r>
      <w:r>
        <w:t xml:space="preserve">   Poetry    </w:t>
      </w:r>
      <w:r>
        <w:t xml:space="preserve">   Poem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Genres</dc:title>
  <dcterms:created xsi:type="dcterms:W3CDTF">2021-10-11T17:57:26Z</dcterms:created>
  <dcterms:modified xsi:type="dcterms:W3CDTF">2021-10-11T17:57:26Z</dcterms:modified>
</cp:coreProperties>
</file>