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rate    </w:t>
      </w:r>
      <w:r>
        <w:t xml:space="preserve">   proportion    </w:t>
      </w:r>
      <w:r>
        <w:t xml:space="preserve">   right angle    </w:t>
      </w:r>
      <w:r>
        <w:t xml:space="preserve">   obtuse angle    </w:t>
      </w:r>
      <w:r>
        <w:t xml:space="preserve">   quotient    </w:t>
      </w:r>
      <w:r>
        <w:t xml:space="preserve">   product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numerator    </w:t>
      </w:r>
      <w:r>
        <w:t xml:space="preserve">   multiplication    </w:t>
      </w:r>
      <w:r>
        <w:t xml:space="preserve">   subtraction    </w:t>
      </w:r>
      <w:r>
        <w:t xml:space="preserve">   divisor    </w:t>
      </w:r>
      <w:r>
        <w:t xml:space="preserve">   division    </w:t>
      </w:r>
      <w:r>
        <w:t xml:space="preserve">   dividend    </w:t>
      </w:r>
      <w:r>
        <w:t xml:space="preserve">   distributive property    </w:t>
      </w:r>
      <w:r>
        <w:t xml:space="preserve">   difference    </w:t>
      </w:r>
      <w:r>
        <w:t xml:space="preserve">   denominator    </w:t>
      </w:r>
      <w:r>
        <w:t xml:space="preserve">   decimal number    </w:t>
      </w:r>
      <w:r>
        <w:t xml:space="preserve">   cube    </w:t>
      </w:r>
      <w:r>
        <w:t xml:space="preserve">   coordinates    </w:t>
      </w:r>
      <w:r>
        <w:t xml:space="preserve">   coordinate plane    </w:t>
      </w:r>
      <w:r>
        <w:t xml:space="preserve">   congruent    </w:t>
      </w:r>
      <w:r>
        <w:t xml:space="preserve">   central tendency    </w:t>
      </w:r>
      <w:r>
        <w:t xml:space="preserve">   box plot    </w:t>
      </w:r>
      <w:r>
        <w:t xml:space="preserve">   base    </w:t>
      </w:r>
      <w:r>
        <w:t xml:space="preserve">   area of base    </w:t>
      </w:r>
      <w:r>
        <w:t xml:space="preserve">   area    </w:t>
      </w:r>
      <w:r>
        <w:t xml:space="preserve">   angle    </w:t>
      </w:r>
      <w:r>
        <w:t xml:space="preserve">   algebraic expression    </w:t>
      </w:r>
      <w:r>
        <w:t xml:space="preserve">   acute triangle    </w:t>
      </w:r>
      <w:r>
        <w:t xml:space="preserve">   acute angle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Math Vocabulary</dc:title>
  <dcterms:created xsi:type="dcterms:W3CDTF">2021-10-11T17:57:33Z</dcterms:created>
  <dcterms:modified xsi:type="dcterms:W3CDTF">2021-10-11T17:57:33Z</dcterms:modified>
</cp:coreProperties>
</file>