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simple interest    </w:t>
      </w:r>
      <w:r>
        <w:t xml:space="preserve">   liabilities    </w:t>
      </w:r>
      <w:r>
        <w:t xml:space="preserve">   assets    </w:t>
      </w:r>
      <w:r>
        <w:t xml:space="preserve">   income tax    </w:t>
      </w:r>
      <w:r>
        <w:t xml:space="preserve">   sales    </w:t>
      </w:r>
      <w:r>
        <w:t xml:space="preserve">   median    </w:t>
      </w:r>
      <w:r>
        <w:t xml:space="preserve">   box plots    </w:t>
      </w:r>
      <w:r>
        <w:t xml:space="preserve">   circles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  <w:r>
        <w:t xml:space="preserve">   area    </w:t>
      </w:r>
      <w:r>
        <w:t xml:space="preserve">   supplementary    </w:t>
      </w:r>
      <w:r>
        <w:t xml:space="preserve">   complementary    </w:t>
      </w:r>
      <w:r>
        <w:t xml:space="preserve">   probability    </w:t>
      </w:r>
      <w:r>
        <w:t xml:space="preserve">   scale drawings    </w:t>
      </w:r>
      <w:r>
        <w:t xml:space="preserve">   decimals    </w:t>
      </w:r>
      <w:r>
        <w:t xml:space="preserve">   readiness    </w:t>
      </w:r>
      <w:r>
        <w:t xml:space="preserve">   absolute value    </w:t>
      </w:r>
      <w:r>
        <w:t xml:space="preserve">   ascending    </w:t>
      </w:r>
      <w:r>
        <w:t xml:space="preserve">   descending    </w:t>
      </w:r>
      <w:r>
        <w:t xml:space="preserve">   rate of change    </w:t>
      </w:r>
      <w:r>
        <w:t xml:space="preserve">   slope    </w:t>
      </w:r>
      <w:r>
        <w:t xml:space="preserve">   decrease    </w:t>
      </w:r>
      <w:r>
        <w:t xml:space="preserve">   increase    </w:t>
      </w:r>
      <w:r>
        <w:t xml:space="preserve">   Proportions    </w:t>
      </w:r>
      <w:r>
        <w:t xml:space="preserve">   Fractions    </w:t>
      </w:r>
      <w:r>
        <w:t xml:space="preserve">   Rational Numbers    </w:t>
      </w:r>
      <w:r>
        <w:t xml:space="preserve">   Integers    </w:t>
      </w:r>
      <w:r>
        <w:t xml:space="preserve">   Difference    </w:t>
      </w:r>
      <w:r>
        <w:t xml:space="preserve">   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Math Vocabulary</dc:title>
  <dcterms:created xsi:type="dcterms:W3CDTF">2021-10-11T17:56:24Z</dcterms:created>
  <dcterms:modified xsi:type="dcterms:W3CDTF">2021-10-11T17:56:24Z</dcterms:modified>
</cp:coreProperties>
</file>