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DISCUSS    </w:t>
      </w:r>
      <w:r>
        <w:t xml:space="preserve">   DEVELOP    </w:t>
      </w:r>
      <w:r>
        <w:t xml:space="preserve">   DETERMINE    </w:t>
      </w:r>
      <w:r>
        <w:t xml:space="preserve">   DESPITE    </w:t>
      </w:r>
      <w:r>
        <w:t xml:space="preserve">   DESCRIBE    </w:t>
      </w:r>
      <w:r>
        <w:t xml:space="preserve">   DEPICT    </w:t>
      </w:r>
      <w:r>
        <w:t xml:space="preserve">   DEMONSTRATE    </w:t>
      </w:r>
      <w:r>
        <w:t xml:space="preserve">   CREATE    </w:t>
      </w:r>
      <w:r>
        <w:t xml:space="preserve">   CONVINCE    </w:t>
      </w:r>
      <w:r>
        <w:t xml:space="preserve">   CONVEY    </w:t>
      </w:r>
      <w:r>
        <w:t xml:space="preserve">   CONTRIBUTE    </w:t>
      </w:r>
      <w:r>
        <w:t xml:space="preserve">   CONTRAST    </w:t>
      </w:r>
      <w:r>
        <w:t xml:space="preserve">   CONSTRUCT    </w:t>
      </w:r>
      <w:r>
        <w:t xml:space="preserve">   CONCLUDE    </w:t>
      </w:r>
      <w:r>
        <w:t xml:space="preserve">   COMPARE    </w:t>
      </w:r>
      <w:r>
        <w:t xml:space="preserve">   COMMUNICATE    </w:t>
      </w:r>
      <w:r>
        <w:t xml:space="preserve">   ASSUMPTION    </w:t>
      </w:r>
      <w:r>
        <w:t xml:space="preserve">   ARGUE    </w:t>
      </w:r>
      <w:r>
        <w:t xml:space="preserve">   ANALYZE    </w:t>
      </w:r>
      <w:r>
        <w:t xml:space="preserve">   ADVOCATE    </w:t>
      </w:r>
      <w:r>
        <w:t xml:space="preserve">  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POWER WORDS</dc:title>
  <dcterms:created xsi:type="dcterms:W3CDTF">2021-10-11T17:56:01Z</dcterms:created>
  <dcterms:modified xsi:type="dcterms:W3CDTF">2021-10-11T17:56:01Z</dcterms:modified>
</cp:coreProperties>
</file>