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Reading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outcome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strategy used for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with made up characters is what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 that proves true facts about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related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sequence of events that happen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parts of a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"convey" means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can conclude based on evidence and background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lesson or moral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Parts spoken by the 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of a person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of a story that includes the setting and characters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the author is writing the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Told by the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writer feels about what they are writing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unlike things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struggle between opposing forces or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The______________is the turning point in the story, the most important 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Reading Review</dc:title>
  <dcterms:created xsi:type="dcterms:W3CDTF">2021-10-11T17:57:31Z</dcterms:created>
  <dcterms:modified xsi:type="dcterms:W3CDTF">2021-10-11T17:57:31Z</dcterms:modified>
</cp:coreProperties>
</file>