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to a final decision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fiction story that could NOT happen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made-up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true story about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letters added to the beginning of a root word to change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Pictures, maps, captions, graphic organizers...anything provided except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has the opposite meaning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reader can figure out about the story using context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comparison of two things WITHOUT using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the writer wrote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story, or description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statement that gives the main ideas of something that has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specific style of writing is the story's...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another way to say "tell"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lines that look much like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moral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Reading Vocabulary</dc:title>
  <dcterms:created xsi:type="dcterms:W3CDTF">2022-08-13T15:00:15Z</dcterms:created>
  <dcterms:modified xsi:type="dcterms:W3CDTF">2022-08-13T15:00:15Z</dcterms:modified>
</cp:coreProperties>
</file>