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STAAR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telling of a story or an account of an event or series of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character or force in conflict with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narrator is an outsider who sees into the mind of one of the characters.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perspective from which the story is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comparison of two unlike things without using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reference to a well-known person, place,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repetition of consonant sounds at the beginning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writer is not in the story but knows and decribes all the character's thoughts and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character narrates the story with I-me-my-mine in his or her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an author mentions or hints at something that will happen later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an argument that opposes your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when and where the story takes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giving human traits to non-living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conversation between two persons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struggle between two opposing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overall feeling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practice of using a person, thing, or object to represent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occurs when another character(s) and/or the audience know more than one or more characters on stage about what is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narrative, the person telling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sentence that compares two unlike things using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character in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idea of an essay to be proved/explained (subject + two opinions)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long speech in which one character speaks at length to another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logical guess based on evidence or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writer's or speaker's attitude toward the subject of a story, toward a character, or toward the audience (the readers).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universal message of a story</w:t>
            </w:r>
          </w:p>
        </w:tc>
      </w:tr>
    </w:tbl>
    <w:p>
      <w:pPr>
        <w:pStyle w:val="WordBankLarge"/>
      </w:pPr>
      <w:r>
        <w:t xml:space="preserve">   Narrative    </w:t>
      </w:r>
      <w:r>
        <w:t xml:space="preserve">   Dialogue    </w:t>
      </w:r>
      <w:r>
        <w:t xml:space="preserve">   setting    </w:t>
      </w:r>
      <w:r>
        <w:t xml:space="preserve">   narrator    </w:t>
      </w:r>
      <w:r>
        <w:t xml:space="preserve">   protagonist    </w:t>
      </w:r>
      <w:r>
        <w:t xml:space="preserve">   antagonist    </w:t>
      </w:r>
      <w:r>
        <w:t xml:space="preserve">   conflict    </w:t>
      </w:r>
      <w:r>
        <w:t xml:space="preserve">   inference    </w:t>
      </w:r>
      <w:r>
        <w:t xml:space="preserve">   theme    </w:t>
      </w:r>
      <w:r>
        <w:t xml:space="preserve">   point of view    </w:t>
      </w:r>
      <w:r>
        <w:t xml:space="preserve">   first person    </w:t>
      </w:r>
      <w:r>
        <w:t xml:space="preserve">   third-person omniscient    </w:t>
      </w:r>
      <w:r>
        <w:t xml:space="preserve">   third-person limited    </w:t>
      </w:r>
      <w:r>
        <w:t xml:space="preserve">   dramatic irony    </w:t>
      </w:r>
      <w:r>
        <w:t xml:space="preserve">   symbolism    </w:t>
      </w:r>
      <w:r>
        <w:t xml:space="preserve">   tone    </w:t>
      </w:r>
      <w:r>
        <w:t xml:space="preserve">   mood    </w:t>
      </w:r>
      <w:r>
        <w:t xml:space="preserve">   simile    </w:t>
      </w:r>
      <w:r>
        <w:t xml:space="preserve">   metaphor    </w:t>
      </w:r>
      <w:r>
        <w:t xml:space="preserve">   personification    </w:t>
      </w:r>
      <w:r>
        <w:t xml:space="preserve">   thesis    </w:t>
      </w:r>
      <w:r>
        <w:t xml:space="preserve">   alliteration    </w:t>
      </w:r>
      <w:r>
        <w:t xml:space="preserve">   monologue    </w:t>
      </w:r>
      <w:r>
        <w:t xml:space="preserve">   allusion    </w:t>
      </w:r>
      <w:r>
        <w:t xml:space="preserve">   counterargument    </w:t>
      </w:r>
      <w:r>
        <w:t xml:space="preserve">   foreshadowing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STAAR Review</dc:title>
  <dcterms:created xsi:type="dcterms:W3CDTF">2021-10-11T17:57:06Z</dcterms:created>
  <dcterms:modified xsi:type="dcterms:W3CDTF">2021-10-11T17:57:06Z</dcterms:modified>
</cp:coreProperties>
</file>