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STAAR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evidence given to disprove the opposing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generating topics, points, and examples for your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book that lists words in groups of synonyms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short extract from a film, broadcast, or piece of music or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attitude of the author toward a subject or an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dictionary 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creating a picture with words, using sight, sound, taste, touch, smell, or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piece of your essay that encourages the reader to take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acknowledging differing points of view on your topic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+ why= sentence stating the position you are taking in your essay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two things being seen or placed close together with contrasting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conclusion reached based on evidence and reasoning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an author decides to write about a specific topic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strongly suggest the truth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emphasis, direction, or focus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 or indirect creation and developing a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underlying message or big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literary device that repeats the same words or phrases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implied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character, place, thing, or event that stands for something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thesis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known or understandable to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book that lists words alphabetically and gives definitions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something to grab the readers attention </w:t>
            </w:r>
          </w:p>
        </w:tc>
      </w:tr>
    </w:tbl>
    <w:p>
      <w:pPr>
        <w:pStyle w:val="WordBankLarge"/>
      </w:pPr>
      <w:r>
        <w:t xml:space="preserve">   characterization     </w:t>
      </w:r>
      <w:r>
        <w:t xml:space="preserve">   connotation     </w:t>
      </w:r>
      <w:r>
        <w:t xml:space="preserve">   denotation     </w:t>
      </w:r>
      <w:r>
        <w:t xml:space="preserve">   imagery     </w:t>
      </w:r>
      <w:r>
        <w:t xml:space="preserve">   symbolism    </w:t>
      </w:r>
      <w:r>
        <w:t xml:space="preserve">   authors purpose    </w:t>
      </w:r>
      <w:r>
        <w:t xml:space="preserve">   tone    </w:t>
      </w:r>
      <w:r>
        <w:t xml:space="preserve">   dictionary     </w:t>
      </w:r>
      <w:r>
        <w:t xml:space="preserve">   thesaurus     </w:t>
      </w:r>
      <w:r>
        <w:t xml:space="preserve">   hook    </w:t>
      </w:r>
      <w:r>
        <w:t xml:space="preserve">   juxtaposition     </w:t>
      </w:r>
      <w:r>
        <w:t xml:space="preserve">   inference     </w:t>
      </w:r>
      <w:r>
        <w:t xml:space="preserve">   theme     </w:t>
      </w:r>
      <w:r>
        <w:t xml:space="preserve">   controlling idea    </w:t>
      </w:r>
      <w:r>
        <w:t xml:space="preserve">   thesis statement     </w:t>
      </w:r>
      <w:r>
        <w:t xml:space="preserve">   concession     </w:t>
      </w:r>
      <w:r>
        <w:t xml:space="preserve">   refutation     </w:t>
      </w:r>
      <w:r>
        <w:t xml:space="preserve">   call to action     </w:t>
      </w:r>
      <w:r>
        <w:t xml:space="preserve">   conveys    </w:t>
      </w:r>
      <w:r>
        <w:t xml:space="preserve">   excerpt     </w:t>
      </w:r>
      <w:r>
        <w:t xml:space="preserve">   implies     </w:t>
      </w:r>
      <w:r>
        <w:t xml:space="preserve">   brainstorm    </w:t>
      </w:r>
      <w:r>
        <w:t xml:space="preserve">   repetition     </w:t>
      </w:r>
      <w:r>
        <w:t xml:space="preserve">   shift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STAAR Review</dc:title>
  <dcterms:created xsi:type="dcterms:W3CDTF">2021-10-11T17:57:11Z</dcterms:created>
  <dcterms:modified xsi:type="dcterms:W3CDTF">2021-10-11T17:57:11Z</dcterms:modified>
</cp:coreProperties>
</file>