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STAAR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result of an action or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cellular respiration cycle that uses oxygen in the mitochondria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cellular respiration that requires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forecast based off experience or previous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single-called organism with no nucleus and no membrane bound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hereditary information that is passed down from parent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scientist who coined the term “cell”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intake of oxygen and release of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small dense spherical structure in the nucleus of a cell during interphase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simple organic compound and monomers for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organelle that makes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watching something in order to gain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large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process of cellular respiration that doesn’t require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found outside the cell membrane on a plant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basic building blocks of DNA and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jelly like substance that holds all of the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semipermeable membrane surrounding the cytoplasm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site of the light-dependent reaction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stack of thylakoids embedded in the storms of a chloroplast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cellular respiration that doesn’t require oxygen but not the same as anaerobic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power house of the cell and carries our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method or procedure used in science to carry out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plant organelle in which photosynthesis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cell that has a nucleus and membrane bound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fatty acids like oils waxes and steroids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substance produced by a living organism which acts as a catalyst to accelerate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cell division that results in two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scientist that did an experiment on mice and found that bacteria can change its function through transformation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molecule that can be bonded to other identical molecules to form a polymer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STAAR Review </dc:title>
  <dcterms:created xsi:type="dcterms:W3CDTF">2021-10-11T17:57:42Z</dcterms:created>
  <dcterms:modified xsi:type="dcterms:W3CDTF">2021-10-11T17:57:42Z</dcterms:modified>
</cp:coreProperties>
</file>